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B0E4" w14:textId="3971D2D5" w:rsidR="0085434B" w:rsidRDefault="000B5DB5">
      <w:pPr>
        <w:rPr>
          <w:b/>
          <w:sz w:val="32"/>
        </w:rPr>
      </w:pPr>
      <w:r>
        <w:rPr>
          <w:b/>
          <w:noProof/>
          <w:sz w:val="32"/>
        </w:rPr>
        <w:drawing>
          <wp:anchor distT="0" distB="0" distL="114300" distR="114300" simplePos="0" relativeHeight="251657216" behindDoc="1" locked="0" layoutInCell="1" allowOverlap="1" wp14:anchorId="4F280B0C" wp14:editId="651015D4">
            <wp:simplePos x="0" y="0"/>
            <wp:positionH relativeFrom="column">
              <wp:posOffset>5461635</wp:posOffset>
            </wp:positionH>
            <wp:positionV relativeFrom="paragraph">
              <wp:posOffset>-196850</wp:posOffset>
            </wp:positionV>
            <wp:extent cx="1200150" cy="1200150"/>
            <wp:effectExtent l="0" t="0" r="0" b="0"/>
            <wp:wrapTight wrapText="bothSides">
              <wp:wrapPolygon edited="0">
                <wp:start x="0" y="0"/>
                <wp:lineTo x="0" y="21257"/>
                <wp:lineTo x="21257" y="21257"/>
                <wp:lineTo x="21257" y="0"/>
                <wp:lineTo x="0" y="0"/>
              </wp:wrapPolygon>
            </wp:wrapTight>
            <wp:docPr id="64004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41870" name="Picture 640041870"/>
                    <pic:cNvPicPr/>
                  </pic:nvPicPr>
                  <pic:blipFill>
                    <a:blip r:embed="rId6"/>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Pr>
          <w:b/>
          <w:sz w:val="32"/>
        </w:rPr>
        <w:t>ROCHDALE AFC LTD</w:t>
      </w:r>
      <w:r>
        <w:rPr>
          <w:b/>
          <w:sz w:val="32"/>
        </w:rPr>
        <w:br/>
      </w:r>
      <w:r w:rsidR="00F80904">
        <w:rPr>
          <w:b/>
          <w:sz w:val="32"/>
        </w:rPr>
        <w:t>HEAD OF ACADEMY EDUCATION</w:t>
      </w:r>
      <w:r>
        <w:rPr>
          <w:b/>
          <w:sz w:val="32"/>
        </w:rPr>
        <w:br/>
        <w:t>JOB DESCRIPTION &amp; PERSON SPECIFICATION</w:t>
      </w:r>
    </w:p>
    <w:p w14:paraId="4BED731D" w14:textId="77777777" w:rsidR="004527D5" w:rsidRDefault="004527D5"/>
    <w:tbl>
      <w:tblPr>
        <w:tblStyle w:val="TableGrid"/>
        <w:tblW w:w="0" w:type="auto"/>
        <w:tblLook w:val="04A0" w:firstRow="1" w:lastRow="0" w:firstColumn="1" w:lastColumn="0" w:noHBand="0" w:noVBand="1"/>
      </w:tblPr>
      <w:tblGrid>
        <w:gridCol w:w="519"/>
        <w:gridCol w:w="2283"/>
        <w:gridCol w:w="7654"/>
      </w:tblGrid>
      <w:tr w:rsidR="000B5DB5" w14:paraId="075A33B0" w14:textId="77777777" w:rsidTr="000B5DB5">
        <w:trPr>
          <w:trHeight w:val="427"/>
        </w:trPr>
        <w:tc>
          <w:tcPr>
            <w:tcW w:w="10456" w:type="dxa"/>
            <w:gridSpan w:val="3"/>
            <w:shd w:val="clear" w:color="auto" w:fill="808080" w:themeFill="background1" w:themeFillShade="80"/>
          </w:tcPr>
          <w:p w14:paraId="1F22711D" w14:textId="680EE849" w:rsidR="000B5DB5" w:rsidRDefault="000B5DB5">
            <w:r>
              <w:t>JOB DESCRIPTION</w:t>
            </w:r>
          </w:p>
        </w:tc>
      </w:tr>
      <w:tr w:rsidR="00A16178" w14:paraId="5D095A80" w14:textId="77777777" w:rsidTr="000B5DB5">
        <w:trPr>
          <w:trHeight w:val="211"/>
        </w:trPr>
        <w:tc>
          <w:tcPr>
            <w:tcW w:w="519" w:type="dxa"/>
            <w:vMerge w:val="restart"/>
          </w:tcPr>
          <w:p w14:paraId="235C2088" w14:textId="5C667F59" w:rsidR="00A16178" w:rsidRDefault="00A16178" w:rsidP="00A16178">
            <w:r>
              <w:t>1</w:t>
            </w:r>
          </w:p>
        </w:tc>
        <w:tc>
          <w:tcPr>
            <w:tcW w:w="2283" w:type="dxa"/>
            <w:shd w:val="clear" w:color="auto" w:fill="BFBFBF" w:themeFill="background1" w:themeFillShade="BF"/>
          </w:tcPr>
          <w:p w14:paraId="2058B748" w14:textId="127CFA86" w:rsidR="00A16178" w:rsidRDefault="00A16178" w:rsidP="00A16178">
            <w:r>
              <w:t>Job Title</w:t>
            </w:r>
          </w:p>
        </w:tc>
        <w:tc>
          <w:tcPr>
            <w:tcW w:w="7654" w:type="dxa"/>
          </w:tcPr>
          <w:p w14:paraId="067C0FA4" w14:textId="19403169" w:rsidR="00A16178" w:rsidRDefault="00F80904" w:rsidP="00A16178">
            <w:r>
              <w:t>Head of Academy Education</w:t>
            </w:r>
          </w:p>
        </w:tc>
      </w:tr>
      <w:tr w:rsidR="00A16178" w14:paraId="75843705" w14:textId="77777777" w:rsidTr="000B5DB5">
        <w:trPr>
          <w:trHeight w:val="211"/>
        </w:trPr>
        <w:tc>
          <w:tcPr>
            <w:tcW w:w="519" w:type="dxa"/>
            <w:vMerge/>
          </w:tcPr>
          <w:p w14:paraId="3CF1B05B" w14:textId="77777777" w:rsidR="00A16178" w:rsidRDefault="00A16178" w:rsidP="00A16178"/>
        </w:tc>
        <w:tc>
          <w:tcPr>
            <w:tcW w:w="2283" w:type="dxa"/>
            <w:shd w:val="clear" w:color="auto" w:fill="BFBFBF" w:themeFill="background1" w:themeFillShade="BF"/>
          </w:tcPr>
          <w:p w14:paraId="1F076B07" w14:textId="46AF52B2" w:rsidR="00A16178" w:rsidRDefault="00A16178" w:rsidP="00A16178">
            <w:r>
              <w:t>Department</w:t>
            </w:r>
          </w:p>
        </w:tc>
        <w:tc>
          <w:tcPr>
            <w:tcW w:w="7654" w:type="dxa"/>
          </w:tcPr>
          <w:p w14:paraId="7AA1A875" w14:textId="28DB9D2A" w:rsidR="00A16178" w:rsidRDefault="00A16178" w:rsidP="00A16178">
            <w:r>
              <w:t>Academy</w:t>
            </w:r>
          </w:p>
        </w:tc>
      </w:tr>
      <w:tr w:rsidR="00A16178" w14:paraId="5598D5CC" w14:textId="77777777" w:rsidTr="000B5DB5">
        <w:trPr>
          <w:trHeight w:val="413"/>
        </w:trPr>
        <w:tc>
          <w:tcPr>
            <w:tcW w:w="519" w:type="dxa"/>
            <w:vMerge/>
          </w:tcPr>
          <w:p w14:paraId="0897554C" w14:textId="77777777" w:rsidR="00A16178" w:rsidRDefault="00A16178" w:rsidP="00A16178"/>
        </w:tc>
        <w:tc>
          <w:tcPr>
            <w:tcW w:w="2283" w:type="dxa"/>
            <w:shd w:val="clear" w:color="auto" w:fill="BFBFBF" w:themeFill="background1" w:themeFillShade="BF"/>
          </w:tcPr>
          <w:p w14:paraId="30AFE701" w14:textId="50BA70EC" w:rsidR="00A16178" w:rsidRDefault="00A16178" w:rsidP="00A16178">
            <w:r>
              <w:t>Based at</w:t>
            </w:r>
          </w:p>
        </w:tc>
        <w:tc>
          <w:tcPr>
            <w:tcW w:w="7654" w:type="dxa"/>
          </w:tcPr>
          <w:p w14:paraId="673DD326" w14:textId="2198553E" w:rsidR="00A16178" w:rsidRDefault="00A16178" w:rsidP="00A16178">
            <w:r>
              <w:t>Rochdale Association Football Club, Crown Oil Arena, Sandy Lane, Rochdale, OL11 5DR and associated Academy venues</w:t>
            </w:r>
          </w:p>
        </w:tc>
      </w:tr>
      <w:tr w:rsidR="00A16178" w14:paraId="10F78BC0" w14:textId="77777777" w:rsidTr="000B5DB5">
        <w:trPr>
          <w:trHeight w:val="625"/>
        </w:trPr>
        <w:tc>
          <w:tcPr>
            <w:tcW w:w="519" w:type="dxa"/>
            <w:vMerge/>
          </w:tcPr>
          <w:p w14:paraId="0FF065F3" w14:textId="77777777" w:rsidR="00A16178" w:rsidRDefault="00A16178" w:rsidP="00A16178"/>
        </w:tc>
        <w:tc>
          <w:tcPr>
            <w:tcW w:w="2283" w:type="dxa"/>
            <w:shd w:val="clear" w:color="auto" w:fill="BFBFBF" w:themeFill="background1" w:themeFillShade="BF"/>
          </w:tcPr>
          <w:p w14:paraId="1483CE28" w14:textId="7DF82E8E" w:rsidR="00A16178" w:rsidRDefault="00A16178" w:rsidP="00A16178">
            <w:r>
              <w:t>Reports to</w:t>
            </w:r>
          </w:p>
        </w:tc>
        <w:tc>
          <w:tcPr>
            <w:tcW w:w="7654" w:type="dxa"/>
          </w:tcPr>
          <w:p w14:paraId="1F8894D2" w14:textId="4E585D15" w:rsidR="00A16178" w:rsidRDefault="00F703F2" w:rsidP="00A16178">
            <w:r>
              <w:t>Academy Manager</w:t>
            </w:r>
          </w:p>
        </w:tc>
      </w:tr>
      <w:tr w:rsidR="00A16178" w14:paraId="4DD2F785" w14:textId="77777777" w:rsidTr="000B5DB5">
        <w:trPr>
          <w:trHeight w:val="423"/>
        </w:trPr>
        <w:tc>
          <w:tcPr>
            <w:tcW w:w="519" w:type="dxa"/>
            <w:vMerge/>
          </w:tcPr>
          <w:p w14:paraId="21BFAE01" w14:textId="77777777" w:rsidR="00A16178" w:rsidRDefault="00A16178" w:rsidP="00A16178"/>
        </w:tc>
        <w:tc>
          <w:tcPr>
            <w:tcW w:w="2283" w:type="dxa"/>
            <w:shd w:val="clear" w:color="auto" w:fill="BFBFBF" w:themeFill="background1" w:themeFillShade="BF"/>
          </w:tcPr>
          <w:p w14:paraId="51832352" w14:textId="3AF0335C" w:rsidR="00A16178" w:rsidRDefault="00A16178" w:rsidP="00A16178">
            <w:r>
              <w:t>Responsible for</w:t>
            </w:r>
          </w:p>
        </w:tc>
        <w:tc>
          <w:tcPr>
            <w:tcW w:w="7654" w:type="dxa"/>
          </w:tcPr>
          <w:p w14:paraId="2EEEDB27" w14:textId="45327B9E" w:rsidR="00A16178" w:rsidRDefault="00F703F2" w:rsidP="00A16178">
            <w:r>
              <w:t>P</w:t>
            </w:r>
            <w:r w:rsidR="00F80904">
              <w:t>layer education provision</w:t>
            </w:r>
            <w:r w:rsidR="00A16178">
              <w:t xml:space="preserve"> across the Academy</w:t>
            </w:r>
          </w:p>
        </w:tc>
      </w:tr>
      <w:tr w:rsidR="00A16178" w14:paraId="7C3292C1" w14:textId="77777777" w:rsidTr="000B5DB5">
        <w:trPr>
          <w:trHeight w:val="809"/>
        </w:trPr>
        <w:tc>
          <w:tcPr>
            <w:tcW w:w="519" w:type="dxa"/>
            <w:vMerge/>
          </w:tcPr>
          <w:p w14:paraId="51FDEAF0" w14:textId="77777777" w:rsidR="00A16178" w:rsidRDefault="00A16178" w:rsidP="00A16178"/>
        </w:tc>
        <w:tc>
          <w:tcPr>
            <w:tcW w:w="2283" w:type="dxa"/>
            <w:shd w:val="clear" w:color="auto" w:fill="BFBFBF" w:themeFill="background1" w:themeFillShade="BF"/>
          </w:tcPr>
          <w:p w14:paraId="152AD8F3" w14:textId="69B1AFED" w:rsidR="00A16178" w:rsidRDefault="00A16178" w:rsidP="00A16178">
            <w:r>
              <w:t>Job Purpose</w:t>
            </w:r>
          </w:p>
        </w:tc>
        <w:tc>
          <w:tcPr>
            <w:tcW w:w="7654" w:type="dxa"/>
          </w:tcPr>
          <w:p w14:paraId="27D19B00" w14:textId="29683443" w:rsidR="00A16178" w:rsidRDefault="00A16178" w:rsidP="00A16178">
            <w:r>
              <w:t xml:space="preserve">To lead and manage </w:t>
            </w:r>
            <w:r w:rsidR="00F80904">
              <w:t xml:space="preserve">Scholar education in partnership with League Football Education, inclusive of oversight of the SEP </w:t>
            </w:r>
            <w:proofErr w:type="spellStart"/>
            <w:r w:rsidR="00F80904">
              <w:t>programme</w:t>
            </w:r>
            <w:proofErr w:type="spellEnd"/>
            <w:r w:rsidR="00F80904">
              <w:t>. Line management responsibility for the academic, vocational, and personal development of all registered Academy players.</w:t>
            </w:r>
          </w:p>
        </w:tc>
      </w:tr>
      <w:tr w:rsidR="000B5DB5" w14:paraId="39238144" w14:textId="77777777" w:rsidTr="000B5DB5">
        <w:trPr>
          <w:trHeight w:val="211"/>
        </w:trPr>
        <w:tc>
          <w:tcPr>
            <w:tcW w:w="519" w:type="dxa"/>
          </w:tcPr>
          <w:p w14:paraId="544D83EF" w14:textId="7819201B" w:rsidR="000B5DB5" w:rsidRDefault="000B5DB5" w:rsidP="000B5DB5">
            <w:r>
              <w:t>2</w:t>
            </w:r>
          </w:p>
        </w:tc>
        <w:tc>
          <w:tcPr>
            <w:tcW w:w="2283" w:type="dxa"/>
            <w:shd w:val="clear" w:color="auto" w:fill="BFBFBF" w:themeFill="background1" w:themeFillShade="BF"/>
          </w:tcPr>
          <w:p w14:paraId="3CCB3AC5" w14:textId="4626E292" w:rsidR="000B5DB5" w:rsidRDefault="000B5DB5" w:rsidP="000B5DB5">
            <w:r>
              <w:t>Key Duties and Responsibilities</w:t>
            </w:r>
          </w:p>
        </w:tc>
        <w:tc>
          <w:tcPr>
            <w:tcW w:w="7654" w:type="dxa"/>
          </w:tcPr>
          <w:p w14:paraId="5506D9D1" w14:textId="4D1528A4"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be responsible for the planning and organisation of the Academy Education, BTEC, SEP and Life Skills Programme.</w:t>
            </w:r>
          </w:p>
          <w:p w14:paraId="02DF00EB" w14:textId="72A3E0FA"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 xml:space="preserve">To support achieving BTEC grades, for </w:t>
            </w:r>
            <w:proofErr w:type="gramStart"/>
            <w:r w:rsidRPr="00F80904">
              <w:rPr>
                <w:rFonts w:eastAsia="Times New Roman" w:cs="Arial"/>
                <w:color w:val="1E1E1E"/>
                <w:szCs w:val="18"/>
                <w:lang w:val="en-GB" w:eastAsia="en-GB"/>
              </w:rPr>
              <w:t>all of</w:t>
            </w:r>
            <w:proofErr w:type="gramEnd"/>
            <w:r w:rsidRPr="00F80904">
              <w:rPr>
                <w:rFonts w:eastAsia="Times New Roman" w:cs="Arial"/>
                <w:color w:val="1E1E1E"/>
                <w:szCs w:val="18"/>
                <w:lang w:val="en-GB" w:eastAsia="en-GB"/>
              </w:rPr>
              <w:t xml:space="preserve"> our scholars in conjunction with the LFE, ensuring all players are on track, and all EMS profiles are up to date.</w:t>
            </w:r>
          </w:p>
          <w:p w14:paraId="4032F09E"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Sporting Excellence Programme (SEP) delivery and coordination</w:t>
            </w:r>
          </w:p>
          <w:p w14:paraId="7D45AE8B"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build and maintain links with current education providers and associated partners and stakeholders</w:t>
            </w:r>
          </w:p>
          <w:p w14:paraId="754616D5"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develop and maintain an effective education timetable that meets the needs of all participating players</w:t>
            </w:r>
          </w:p>
          <w:p w14:paraId="1CE6F1D3"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lead the delivery of workshops and talks for parents as required.</w:t>
            </w:r>
          </w:p>
          <w:p w14:paraId="62D7FCA6"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complete and ensure administrative tasks related to the role, including general organisation, recording of lessons, player attendance registers and education reviews are all up to date and completed in line with requirements</w:t>
            </w:r>
          </w:p>
          <w:p w14:paraId="280C13B5"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maintain and deliver effective classroom provision and to ensure that excellent standards are set in classroom management and player behaviour.</w:t>
            </w:r>
          </w:p>
          <w:p w14:paraId="725CCF22"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be an effective member of the Academy Management Team.</w:t>
            </w:r>
          </w:p>
          <w:p w14:paraId="6D833705" w14:textId="7FE27DA3"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 xml:space="preserve">To represent </w:t>
            </w:r>
            <w:r w:rsidR="00AA4CE0">
              <w:rPr>
                <w:rFonts w:eastAsia="Times New Roman" w:cs="Arial"/>
                <w:color w:val="1E1E1E"/>
                <w:szCs w:val="18"/>
                <w:lang w:val="en-GB" w:eastAsia="en-GB"/>
              </w:rPr>
              <w:t>the</w:t>
            </w:r>
            <w:r w:rsidRPr="00F80904">
              <w:rPr>
                <w:rFonts w:eastAsia="Times New Roman" w:cs="Arial"/>
                <w:color w:val="1E1E1E"/>
                <w:szCs w:val="18"/>
                <w:lang w:val="en-GB" w:eastAsia="en-GB"/>
              </w:rPr>
              <w:t xml:space="preserve"> Club at official FA/LFE/EFL education conferences and seminars.</w:t>
            </w:r>
          </w:p>
          <w:p w14:paraId="5DE2BBC4"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Review existing education provisions, plan improvements and identify resources/investments as required.</w:t>
            </w:r>
          </w:p>
          <w:p w14:paraId="3E17569E" w14:textId="77777777" w:rsidR="00F80904"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liaise and act as the first point of contact with schools of our schoolboy players.</w:t>
            </w:r>
          </w:p>
          <w:p w14:paraId="18DEEBAE" w14:textId="71992A12" w:rsidR="00A16178" w:rsidRPr="00F80904" w:rsidRDefault="00F80904" w:rsidP="00F80904">
            <w:pPr>
              <w:shd w:val="clear" w:color="auto" w:fill="FFFFFF"/>
              <w:rPr>
                <w:rFonts w:eastAsia="Times New Roman" w:cs="Arial"/>
                <w:color w:val="1E1E1E"/>
                <w:szCs w:val="18"/>
                <w:lang w:val="en-GB" w:eastAsia="en-GB"/>
              </w:rPr>
            </w:pPr>
            <w:r w:rsidRPr="00F80904">
              <w:rPr>
                <w:rFonts w:eastAsia="Times New Roman" w:cs="Arial"/>
                <w:color w:val="1E1E1E"/>
                <w:szCs w:val="18"/>
                <w:lang w:val="en-GB" w:eastAsia="en-GB"/>
              </w:rPr>
              <w:t>To liaise and communicate effectively across the academy MDT team.</w:t>
            </w:r>
          </w:p>
          <w:p w14:paraId="3B042949" w14:textId="77777777" w:rsidR="00A16178" w:rsidRPr="00F80904" w:rsidRDefault="00A16178" w:rsidP="00A16178">
            <w:pPr>
              <w:pStyle w:val="ListBullet"/>
              <w:numPr>
                <w:ilvl w:val="0"/>
                <w:numId w:val="0"/>
              </w:numPr>
              <w:spacing w:line="360" w:lineRule="auto"/>
              <w:rPr>
                <w:rFonts w:cs="Arial"/>
                <w:szCs w:val="18"/>
              </w:rPr>
            </w:pPr>
            <w:r w:rsidRPr="00F80904">
              <w:rPr>
                <w:rFonts w:cs="Arial"/>
                <w:szCs w:val="18"/>
              </w:rPr>
              <w:t>Support Academy audits, compliance reviews and continuous improvement planning.</w:t>
            </w:r>
          </w:p>
          <w:p w14:paraId="29B09C67" w14:textId="77777777" w:rsidR="00A16178" w:rsidRPr="00F80904" w:rsidRDefault="00A16178" w:rsidP="00A16178">
            <w:pPr>
              <w:pStyle w:val="ListBullet"/>
              <w:numPr>
                <w:ilvl w:val="0"/>
                <w:numId w:val="0"/>
              </w:numPr>
              <w:spacing w:line="360" w:lineRule="auto"/>
              <w:rPr>
                <w:rFonts w:cs="Arial"/>
                <w:szCs w:val="18"/>
              </w:rPr>
            </w:pPr>
            <w:r w:rsidRPr="00F80904">
              <w:rPr>
                <w:rFonts w:cs="Arial"/>
                <w:szCs w:val="18"/>
              </w:rPr>
              <w:t>Attend Academy meetings, fixtures, tournaments and events as required.</w:t>
            </w:r>
          </w:p>
          <w:p w14:paraId="776CEECF" w14:textId="77777777" w:rsidR="00A16178" w:rsidRPr="00F80904" w:rsidRDefault="00A16178" w:rsidP="00A16178">
            <w:pPr>
              <w:pStyle w:val="ListBullet"/>
              <w:numPr>
                <w:ilvl w:val="0"/>
                <w:numId w:val="0"/>
              </w:numPr>
              <w:spacing w:line="360" w:lineRule="auto"/>
              <w:rPr>
                <w:rFonts w:cs="Arial"/>
                <w:szCs w:val="18"/>
              </w:rPr>
            </w:pPr>
            <w:r w:rsidRPr="00F80904">
              <w:rPr>
                <w:rFonts w:cs="Arial"/>
                <w:szCs w:val="18"/>
              </w:rPr>
              <w:t>Liaise with external agencies and governing bodies where appropriate.</w:t>
            </w:r>
          </w:p>
          <w:p w14:paraId="291281C6" w14:textId="77777777" w:rsidR="00A16178" w:rsidRPr="00F80904" w:rsidRDefault="00A16178" w:rsidP="00A16178">
            <w:pPr>
              <w:pStyle w:val="ListBullet"/>
              <w:numPr>
                <w:ilvl w:val="0"/>
                <w:numId w:val="0"/>
              </w:numPr>
              <w:spacing w:line="360" w:lineRule="auto"/>
              <w:rPr>
                <w:rFonts w:cs="Arial"/>
                <w:szCs w:val="18"/>
              </w:rPr>
            </w:pPr>
            <w:proofErr w:type="gramStart"/>
            <w:r w:rsidRPr="00F80904">
              <w:rPr>
                <w:rFonts w:cs="Arial"/>
                <w:szCs w:val="18"/>
              </w:rPr>
              <w:t>Represent Rochdale AFC professionally and positively at all times</w:t>
            </w:r>
            <w:proofErr w:type="gramEnd"/>
            <w:r w:rsidRPr="00F80904">
              <w:rPr>
                <w:rFonts w:cs="Arial"/>
                <w:szCs w:val="18"/>
              </w:rPr>
              <w:t>.</w:t>
            </w:r>
          </w:p>
          <w:p w14:paraId="5B9A7454" w14:textId="77777777" w:rsidR="000B5DB5" w:rsidRPr="00F80904" w:rsidRDefault="000B5DB5" w:rsidP="00A16178">
            <w:pPr>
              <w:pStyle w:val="ListBullet"/>
              <w:numPr>
                <w:ilvl w:val="0"/>
                <w:numId w:val="0"/>
              </w:numPr>
              <w:spacing w:line="360" w:lineRule="auto"/>
              <w:rPr>
                <w:rFonts w:cs="Arial"/>
                <w:szCs w:val="18"/>
              </w:rPr>
            </w:pPr>
          </w:p>
        </w:tc>
      </w:tr>
      <w:tr w:rsidR="000B5DB5" w14:paraId="1EB7F993" w14:textId="77777777" w:rsidTr="000B5DB5">
        <w:trPr>
          <w:trHeight w:val="1396"/>
        </w:trPr>
        <w:tc>
          <w:tcPr>
            <w:tcW w:w="519" w:type="dxa"/>
          </w:tcPr>
          <w:p w14:paraId="47B97063" w14:textId="4ACBF676" w:rsidR="000B5DB5" w:rsidRDefault="000B5DB5" w:rsidP="000B5DB5">
            <w:r>
              <w:t>3</w:t>
            </w:r>
          </w:p>
        </w:tc>
        <w:tc>
          <w:tcPr>
            <w:tcW w:w="2283" w:type="dxa"/>
            <w:shd w:val="clear" w:color="auto" w:fill="BFBFBF" w:themeFill="background1" w:themeFillShade="BF"/>
          </w:tcPr>
          <w:p w14:paraId="30195398" w14:textId="3DFC6FA8" w:rsidR="000B5DB5" w:rsidRDefault="000B5DB5" w:rsidP="000B5DB5">
            <w:r>
              <w:t>General Duties</w:t>
            </w:r>
          </w:p>
        </w:tc>
        <w:tc>
          <w:tcPr>
            <w:tcW w:w="7654" w:type="dxa"/>
          </w:tcPr>
          <w:p w14:paraId="3144AB67"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Work evenings, weekends and matchdays where necessary.</w:t>
            </w:r>
          </w:p>
          <w:p w14:paraId="32705F6B"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Promote safeguarding, equality, inclusion and player welfare standards.</w:t>
            </w:r>
          </w:p>
          <w:p w14:paraId="1C094CE9"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Undertake Continued Professional Development relevant to the role.</w:t>
            </w:r>
          </w:p>
          <w:p w14:paraId="2BD85399"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Maintain confidentiality and comply with GDPR and Club policies.</w:t>
            </w:r>
          </w:p>
          <w:p w14:paraId="250BDCF7"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Support Academy events, tournaments and Club initiatives.</w:t>
            </w:r>
          </w:p>
          <w:p w14:paraId="5328B50A" w14:textId="77777777" w:rsidR="00BC0DBE" w:rsidRPr="00F80904" w:rsidRDefault="00BC0DBE" w:rsidP="00BC0DBE">
            <w:pPr>
              <w:pStyle w:val="ListBullet"/>
              <w:numPr>
                <w:ilvl w:val="0"/>
                <w:numId w:val="0"/>
              </w:numPr>
              <w:spacing w:line="360" w:lineRule="auto"/>
              <w:rPr>
                <w:rFonts w:cs="Arial"/>
                <w:szCs w:val="18"/>
              </w:rPr>
            </w:pPr>
            <w:r w:rsidRPr="00F80904">
              <w:rPr>
                <w:rFonts w:cs="Arial"/>
                <w:szCs w:val="18"/>
              </w:rPr>
              <w:t>Undertake any additional duties commensurate with the role.</w:t>
            </w:r>
          </w:p>
          <w:p w14:paraId="56A8A896" w14:textId="77777777" w:rsidR="000B5DB5" w:rsidRPr="00F80904" w:rsidRDefault="000B5DB5" w:rsidP="004527D5">
            <w:pPr>
              <w:spacing w:line="360" w:lineRule="auto"/>
              <w:rPr>
                <w:rFonts w:cs="Arial"/>
                <w:szCs w:val="18"/>
              </w:rPr>
            </w:pPr>
          </w:p>
        </w:tc>
      </w:tr>
    </w:tbl>
    <w:p w14:paraId="1AABA3BE" w14:textId="3EA93C19" w:rsidR="0085434B" w:rsidRDefault="000B5DB5" w:rsidP="000B5DB5">
      <w:r>
        <w:rPr>
          <w:i/>
        </w:rPr>
        <w:t>T</w:t>
      </w:r>
      <w:r w:rsidRPr="000B5DB5">
        <w:rPr>
          <w:i/>
        </w:rPr>
        <w:t xml:space="preserve">he Rochdale AFC family is wholly committed to safeguarding and promoting the welfare and safety of young people. We fully expect our board, employees, and volunteers to </w:t>
      </w:r>
      <w:proofErr w:type="gramStart"/>
      <w:r w:rsidRPr="000B5DB5">
        <w:rPr>
          <w:i/>
        </w:rPr>
        <w:t>demonstrate and communicate this commitment at all times</w:t>
      </w:r>
      <w:proofErr w:type="gramEnd"/>
      <w:r w:rsidRPr="000B5DB5">
        <w:rPr>
          <w:i/>
        </w:rPr>
        <w:t xml:space="preserve">. As such, a DBS check will be required </w:t>
      </w:r>
      <w:proofErr w:type="gramStart"/>
      <w:r w:rsidRPr="000B5DB5">
        <w:rPr>
          <w:i/>
        </w:rPr>
        <w:t>in order to</w:t>
      </w:r>
      <w:proofErr w:type="gramEnd"/>
      <w:r w:rsidRPr="000B5DB5">
        <w:rPr>
          <w:i/>
        </w:rPr>
        <w:t xml:space="preserve"> undertake this post.</w:t>
      </w:r>
    </w:p>
    <w:sectPr w:rsidR="0085434B" w:rsidSect="0003461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9D852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7E4FB6"/>
    <w:multiLevelType w:val="multilevel"/>
    <w:tmpl w:val="794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142C06"/>
    <w:multiLevelType w:val="multilevel"/>
    <w:tmpl w:val="4516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672261">
    <w:abstractNumId w:val="8"/>
  </w:num>
  <w:num w:numId="2" w16cid:durableId="861472842">
    <w:abstractNumId w:val="6"/>
  </w:num>
  <w:num w:numId="3" w16cid:durableId="560748064">
    <w:abstractNumId w:val="5"/>
  </w:num>
  <w:num w:numId="4" w16cid:durableId="323431625">
    <w:abstractNumId w:val="4"/>
  </w:num>
  <w:num w:numId="5" w16cid:durableId="143351329">
    <w:abstractNumId w:val="7"/>
  </w:num>
  <w:num w:numId="6" w16cid:durableId="58676021">
    <w:abstractNumId w:val="3"/>
  </w:num>
  <w:num w:numId="7" w16cid:durableId="1526365987">
    <w:abstractNumId w:val="2"/>
  </w:num>
  <w:num w:numId="8" w16cid:durableId="1733960555">
    <w:abstractNumId w:val="1"/>
  </w:num>
  <w:num w:numId="9" w16cid:durableId="472917110">
    <w:abstractNumId w:val="0"/>
  </w:num>
  <w:num w:numId="10" w16cid:durableId="311104151">
    <w:abstractNumId w:val="10"/>
  </w:num>
  <w:num w:numId="11" w16cid:durableId="169150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DB5"/>
    <w:rsid w:val="000E2FA1"/>
    <w:rsid w:val="0015074B"/>
    <w:rsid w:val="00257ABB"/>
    <w:rsid w:val="0029639D"/>
    <w:rsid w:val="00326F90"/>
    <w:rsid w:val="00343441"/>
    <w:rsid w:val="003F41A1"/>
    <w:rsid w:val="004527D5"/>
    <w:rsid w:val="006572B0"/>
    <w:rsid w:val="00676B6D"/>
    <w:rsid w:val="006D36CF"/>
    <w:rsid w:val="006D7E26"/>
    <w:rsid w:val="00792B1A"/>
    <w:rsid w:val="007B1393"/>
    <w:rsid w:val="007E0CD3"/>
    <w:rsid w:val="0085434B"/>
    <w:rsid w:val="008B2BA2"/>
    <w:rsid w:val="00917B0C"/>
    <w:rsid w:val="00A16178"/>
    <w:rsid w:val="00A736E7"/>
    <w:rsid w:val="00AA1D8D"/>
    <w:rsid w:val="00AA4CE0"/>
    <w:rsid w:val="00B35771"/>
    <w:rsid w:val="00B47730"/>
    <w:rsid w:val="00BC0DBE"/>
    <w:rsid w:val="00BD50CD"/>
    <w:rsid w:val="00CB0664"/>
    <w:rsid w:val="00E52885"/>
    <w:rsid w:val="00F27723"/>
    <w:rsid w:val="00F703F2"/>
    <w:rsid w:val="00F809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58F30"/>
  <w14:defaultImageDpi w14:val="300"/>
  <w15:docId w15:val="{2221B2C7-2024-4944-A08E-9E26C608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 Delves</cp:lastModifiedBy>
  <cp:revision>2</cp:revision>
  <dcterms:created xsi:type="dcterms:W3CDTF">2026-07-02T15:15:00Z</dcterms:created>
  <dcterms:modified xsi:type="dcterms:W3CDTF">2026-07-02T15:15:00Z</dcterms:modified>
  <cp:category/>
</cp:coreProperties>
</file>